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5-342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01295-43</w:t>
      </w:r>
    </w:p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UserDefinedgrp-1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Загидуллин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</w:t>
      </w:r>
      <w:r>
        <w:rPr>
          <w:rFonts w:ascii="Times New Roman" w:eastAsia="Times New Roman" w:hAnsi="Times New Roman" w:cs="Times New Roman"/>
          <w:sz w:val="28"/>
          <w:szCs w:val="28"/>
        </w:rPr>
        <w:t>МАО-Югра,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UserDefinedgrp-3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 в установленный законом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UserDefinedgrp-3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вном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№ </w:t>
      </w:r>
      <w:r>
        <w:rPr>
          <w:rStyle w:val="cat-UserDefinedgrp-37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не позднее </w:t>
      </w:r>
      <w:r>
        <w:rPr>
          <w:rStyle w:val="cat-UserDefinedgrp-1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Загидуллин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признал.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>
        <w:rPr>
          <w:rStyle w:val="cat-UserDefinedgrp-38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9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 в законную силу </w:t>
      </w:r>
      <w:r>
        <w:rPr>
          <w:rStyle w:val="cat-UserDefinedgrp-40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Загидуллина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и состояние его здоровья,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Загидуллина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0412365400675003422520127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13rplc-16">
    <w:name w:val="cat-UserDefined grp-13 rplc-16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13rplc-26">
    <w:name w:val="cat-UserDefined grp-13 rplc-26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9rplc-32">
    <w:name w:val="cat-UserDefined grp-39 rplc-32"/>
    <w:basedOn w:val="DefaultParagraphFont"/>
  </w:style>
  <w:style w:type="character" w:customStyle="1" w:styleId="cat-UserDefinedgrp-40rplc-34">
    <w:name w:val="cat-UserDefined grp-40 rplc-34"/>
    <w:basedOn w:val="DefaultParagraphFont"/>
  </w:style>
  <w:style w:type="character" w:customStyle="1" w:styleId="cat-UserDefinedgrp-41rplc-39">
    <w:name w:val="cat-UserDefined grp-41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